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9816A" w14:textId="77777777" w:rsidR="00B74F08" w:rsidRPr="000C75BD" w:rsidRDefault="00B74F08" w:rsidP="00B74F08">
      <w:pPr>
        <w:pStyle w:val="ac"/>
        <w:rPr>
          <w:rFonts w:ascii="Sylfaen" w:eastAsia="Times New Roman" w:hAnsi="Sylfaen"/>
          <w:b/>
          <w:lang w:val="hy-AM"/>
        </w:rPr>
      </w:pPr>
      <w:r w:rsidRPr="000C75BD">
        <w:rPr>
          <w:rFonts w:ascii="Sylfaen" w:eastAsia="Times New Roman" w:hAnsi="Sylfaen" w:cs="Sylfaen"/>
          <w:b/>
          <w:lang w:val="hy-AM"/>
        </w:rPr>
        <w:t>ՏԵՐՏԵՐԻ</w:t>
      </w:r>
      <w:r w:rsidRPr="000C75BD">
        <w:rPr>
          <w:rFonts w:ascii="Sylfaen" w:eastAsia="Times New Roman" w:hAnsi="Sylfaen" w:cs="Arial"/>
          <w:b/>
          <w:lang w:val="hy-AM"/>
        </w:rPr>
        <w:t xml:space="preserve"> </w:t>
      </w:r>
      <w:r w:rsidRPr="000C75BD">
        <w:rPr>
          <w:rFonts w:ascii="Sylfaen" w:eastAsia="Times New Roman" w:hAnsi="Sylfaen" w:cs="Sylfaen"/>
          <w:b/>
          <w:lang w:val="hy-AM"/>
        </w:rPr>
        <w:t>ԱՐՋ</w:t>
      </w:r>
      <w:r w:rsidRPr="000C75BD">
        <w:rPr>
          <w:rFonts w:ascii="Sylfaen" w:eastAsia="Times New Roman" w:hAnsi="Sylfaen" w:cs="Arial"/>
          <w:b/>
          <w:lang w:val="hy-AM"/>
        </w:rPr>
        <w:t xml:space="preserve"> </w:t>
      </w:r>
      <w:r w:rsidRPr="000C75BD">
        <w:rPr>
          <w:rFonts w:ascii="Sylfaen" w:eastAsia="Times New Roman" w:hAnsi="Sylfaen" w:cs="Sylfaen"/>
          <w:b/>
          <w:lang w:val="hy-AM"/>
        </w:rPr>
        <w:t>ՏՂԵՆ</w:t>
      </w:r>
      <w:r w:rsidRPr="000C75BD">
        <w:rPr>
          <w:rStyle w:val="af9"/>
          <w:rFonts w:eastAsia="Times New Roman"/>
          <w:b/>
          <w:bCs/>
        </w:rPr>
        <w:footnoteReference w:id="1"/>
      </w:r>
      <w:r w:rsidRPr="000C75BD">
        <w:rPr>
          <w:rFonts w:ascii="Sylfaen" w:hAnsi="Sylfaen" w:cs="Sylfaen"/>
          <w:b/>
          <w:lang w:val="hy-AM"/>
        </w:rPr>
        <w:t xml:space="preserve">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7D06B19F" w14:textId="77777777" w:rsidR="00B74F08" w:rsidRPr="000C75BD" w:rsidRDefault="00B74F08" w:rsidP="00B74F08">
      <w:pPr>
        <w:pStyle w:val="ac"/>
        <w:rPr>
          <w:rFonts w:ascii="Sylfaen" w:eastAsia="Times New Roman" w:hAnsi="Sylfaen"/>
          <w:lang w:val="hy-AM"/>
        </w:rPr>
      </w:pPr>
    </w:p>
    <w:p w14:paraId="2C1203C7" w14:textId="77777777" w:rsidR="00B74F08" w:rsidRPr="00B152DC" w:rsidRDefault="00B74F08" w:rsidP="00B74F08">
      <w:pPr>
        <w:pStyle w:val="ac"/>
        <w:rPr>
          <w:rFonts w:ascii="Sylfaen" w:eastAsia="Times New Roman" w:hAnsi="Sylfaen" w:cs="Arial"/>
          <w:lang w:val="hy-AM"/>
        </w:rPr>
      </w:pPr>
    </w:p>
    <w:p w14:paraId="4A27B6B2" w14:textId="77777777" w:rsidR="00B74F08" w:rsidRPr="000C75BD" w:rsidRDefault="00B74F08" w:rsidP="00B74F08">
      <w:pPr>
        <w:pStyle w:val="ac"/>
        <w:rPr>
          <w:rFonts w:ascii="Sylfaen" w:eastAsia="Times New Roman" w:hAnsi="Sylfaen" w:cs="Arial"/>
          <w:lang w:val="hy-AM"/>
        </w:rPr>
      </w:pPr>
      <w:r w:rsidRPr="000C75BD">
        <w:rPr>
          <w:rFonts w:ascii="Sylfaen" w:eastAsia="Times New Roman" w:hAnsi="Sylfaen" w:cs="Sylfaen"/>
          <w:lang w:val="hy-AM"/>
        </w:rPr>
        <w:t>Ըլել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ա</w:t>
      </w:r>
      <w:r w:rsidRPr="000C75BD">
        <w:rPr>
          <w:rFonts w:ascii="Sylfaen" w:eastAsia="Times New Roman" w:hAnsi="Sylfaen" w:cs="Arial"/>
          <w:lang w:val="hy-AM"/>
        </w:rPr>
        <w:t xml:space="preserve">, </w:t>
      </w:r>
      <w:r w:rsidRPr="000C75BD">
        <w:rPr>
          <w:rFonts w:ascii="Sylfaen" w:eastAsia="Times New Roman" w:hAnsi="Sylfaen" w:cs="Sylfaen"/>
          <w:lang w:val="hy-AM"/>
        </w:rPr>
        <w:t>չի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էլել</w:t>
      </w:r>
      <w:r w:rsidRPr="000C75BD">
        <w:rPr>
          <w:rFonts w:ascii="Sylfaen" w:eastAsia="Times New Roman" w:hAnsi="Sylfaen" w:cs="Arial"/>
          <w:lang w:val="hy-AM"/>
        </w:rPr>
        <w:t xml:space="preserve">, </w:t>
      </w:r>
      <w:r w:rsidRPr="000C75BD">
        <w:rPr>
          <w:rFonts w:ascii="Sylfaen" w:eastAsia="Times New Roman" w:hAnsi="Sylfaen" w:cs="Sylfaen"/>
          <w:lang w:val="hy-AM"/>
        </w:rPr>
        <w:t>ժըմընակով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մի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տերտեր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է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ըլել</w:t>
      </w:r>
      <w:r w:rsidRPr="000C75BD">
        <w:rPr>
          <w:rFonts w:ascii="Sylfaen" w:eastAsia="Times New Roman" w:hAnsi="Sylfaen" w:cs="Arial"/>
          <w:lang w:val="hy-AM"/>
        </w:rPr>
        <w:t xml:space="preserve">, </w:t>
      </w:r>
      <w:r w:rsidRPr="000C75BD">
        <w:rPr>
          <w:rFonts w:ascii="Sylfaen" w:eastAsia="Times New Roman" w:hAnsi="Sylfaen" w:cs="Sylfaen"/>
          <w:lang w:val="hy-AM"/>
        </w:rPr>
        <w:t>գնացել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ա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էս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տերտերը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փետի։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Փետատեղը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մեկ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արջ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տերտերին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ռաստ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ա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գալի</w:t>
      </w:r>
      <w:r w:rsidRPr="000C75BD">
        <w:rPr>
          <w:rFonts w:ascii="Sylfaen" w:eastAsia="Times New Roman" w:hAnsi="Sylfaen" w:cs="Arial"/>
          <w:lang w:val="hy-AM"/>
        </w:rPr>
        <w:t>:</w:t>
      </w:r>
    </w:p>
    <w:p w14:paraId="7098967D" w14:textId="77777777" w:rsidR="00B74F08" w:rsidRPr="000C75BD" w:rsidRDefault="00B74F08" w:rsidP="00B74F08">
      <w:pPr>
        <w:pStyle w:val="ac"/>
        <w:rPr>
          <w:rFonts w:ascii="Sylfaen" w:eastAsia="Times New Roman" w:hAnsi="Sylfaen" w:cs="Arial"/>
          <w:lang w:val="hy-AM"/>
        </w:rPr>
      </w:pPr>
      <w:r w:rsidRPr="000C75BD">
        <w:rPr>
          <w:rFonts w:ascii="Sylfaen" w:eastAsia="Times New Roman" w:hAnsi="Sylfaen" w:cs="Sylfaen"/>
          <w:lang w:val="hy-AM"/>
        </w:rPr>
        <w:t>Էս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Արջը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տերտերին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ասում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ա</w:t>
      </w:r>
      <w:r w:rsidRPr="000C75BD">
        <w:rPr>
          <w:rFonts w:ascii="Sylfaen" w:eastAsia="Times New Roman" w:hAnsi="Sylfaen" w:cs="Arial"/>
          <w:lang w:val="hy-AM"/>
        </w:rPr>
        <w:t xml:space="preserve">.— </w:t>
      </w:r>
      <w:r w:rsidRPr="000C75BD">
        <w:rPr>
          <w:rFonts w:ascii="Sylfaen" w:eastAsia="Times New Roman" w:hAnsi="Sylfaen" w:cs="Sylfaen"/>
          <w:lang w:val="hy-AM"/>
        </w:rPr>
        <w:t>Պետք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է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գաս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իմ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մոտ</w:t>
      </w:r>
      <w:r w:rsidRPr="000C75BD">
        <w:rPr>
          <w:rFonts w:ascii="Sylfaen" w:eastAsia="Times New Roman" w:hAnsi="Sylfaen" w:cs="Arial"/>
          <w:lang w:val="hy-AM"/>
        </w:rPr>
        <w:t xml:space="preserve">, </w:t>
      </w:r>
      <w:r w:rsidRPr="000C75BD">
        <w:rPr>
          <w:rFonts w:ascii="Sylfaen" w:eastAsia="Times New Roman" w:hAnsi="Sylfaen" w:cs="Sylfaen"/>
          <w:lang w:val="hy-AM"/>
        </w:rPr>
        <w:t>ինձ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հետ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խառնվես</w:t>
      </w:r>
      <w:r w:rsidRPr="000C75BD">
        <w:rPr>
          <w:rFonts w:ascii="Sylfaen" w:eastAsia="Times New Roman" w:hAnsi="Sylfaen" w:cs="Arial"/>
          <w:lang w:val="hy-AM"/>
        </w:rPr>
        <w:t xml:space="preserve">, </w:t>
      </w:r>
      <w:r w:rsidRPr="000C75BD">
        <w:rPr>
          <w:rFonts w:ascii="Sylfaen" w:eastAsia="Times New Roman" w:hAnsi="Sylfaen" w:cs="Sylfaen"/>
          <w:lang w:val="hy-AM"/>
        </w:rPr>
        <w:t>մի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տարի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եդը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կգաս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տղեդ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կտանես</w:t>
      </w:r>
      <w:r w:rsidRPr="000C75BD">
        <w:rPr>
          <w:rFonts w:ascii="Sylfaen" w:eastAsia="Times New Roman" w:hAnsi="Sylfaen" w:cs="Arial"/>
          <w:lang w:val="hy-AM"/>
        </w:rPr>
        <w:t xml:space="preserve">, </w:t>
      </w:r>
      <w:r w:rsidRPr="000C75BD">
        <w:rPr>
          <w:rFonts w:ascii="Sylfaen" w:eastAsia="Times New Roman" w:hAnsi="Sylfaen" w:cs="Sylfaen"/>
          <w:lang w:val="hy-AM"/>
        </w:rPr>
        <w:t>եթե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չգաս</w:t>
      </w:r>
      <w:r w:rsidRPr="000C75BD">
        <w:rPr>
          <w:rFonts w:ascii="Sylfaen" w:eastAsia="Times New Roman" w:hAnsi="Sylfaen" w:cs="Arial"/>
          <w:lang w:val="hy-AM"/>
        </w:rPr>
        <w:t xml:space="preserve">, </w:t>
      </w:r>
      <w:r w:rsidRPr="000C75BD">
        <w:rPr>
          <w:rFonts w:ascii="Sylfaen" w:eastAsia="Times New Roman" w:hAnsi="Sylfaen" w:cs="Sylfaen"/>
          <w:lang w:val="hy-AM"/>
        </w:rPr>
        <w:t>մեկ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էլ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ռաստ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կբերեմ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քեզ՝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կվերջացնեմ</w:t>
      </w:r>
      <w:r w:rsidRPr="000C75BD">
        <w:rPr>
          <w:rFonts w:ascii="Sylfaen" w:eastAsia="Times New Roman" w:hAnsi="Sylfaen" w:cs="Tahoma"/>
          <w:lang w:val="hy-AM"/>
        </w:rPr>
        <w:t>։</w:t>
      </w:r>
    </w:p>
    <w:p w14:paraId="28D232B9" w14:textId="77777777" w:rsidR="00B74F08" w:rsidRPr="000C75BD" w:rsidRDefault="00B74F08" w:rsidP="00B74F08">
      <w:pPr>
        <w:pStyle w:val="ac"/>
        <w:rPr>
          <w:rFonts w:ascii="Sylfaen" w:eastAsia="Times New Roman" w:hAnsi="Sylfaen" w:cs="Arial"/>
          <w:lang w:val="hy-AM"/>
        </w:rPr>
      </w:pPr>
      <w:r w:rsidRPr="000C75BD">
        <w:rPr>
          <w:rFonts w:ascii="Sylfaen" w:eastAsia="Times New Roman" w:hAnsi="Sylfaen" w:cs="Sylfaen"/>
          <w:lang w:val="hy-AM"/>
        </w:rPr>
        <w:t>Էս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տերտերը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ուշանում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ա</w:t>
      </w:r>
      <w:r w:rsidRPr="000C75BD">
        <w:rPr>
          <w:rFonts w:ascii="Sylfaen" w:eastAsia="Times New Roman" w:hAnsi="Sylfaen" w:cs="Arial"/>
          <w:lang w:val="hy-AM"/>
        </w:rPr>
        <w:t xml:space="preserve">, </w:t>
      </w:r>
      <w:r w:rsidRPr="000C75BD">
        <w:rPr>
          <w:rFonts w:ascii="Sylfaen" w:eastAsia="Times New Roman" w:hAnsi="Sylfaen" w:cs="Sylfaen"/>
          <w:lang w:val="hy-AM"/>
        </w:rPr>
        <w:t>չի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գնում</w:t>
      </w:r>
      <w:r w:rsidRPr="000C75BD">
        <w:rPr>
          <w:rFonts w:ascii="Sylfaen" w:eastAsia="Times New Roman" w:hAnsi="Sylfaen" w:cs="Arial"/>
          <w:lang w:val="hy-AM"/>
        </w:rPr>
        <w:t xml:space="preserve">, </w:t>
      </w:r>
      <w:r w:rsidRPr="000C75BD">
        <w:rPr>
          <w:rFonts w:ascii="Sylfaen" w:eastAsia="Times New Roman" w:hAnsi="Sylfaen" w:cs="Sylfaen"/>
          <w:lang w:val="hy-AM"/>
        </w:rPr>
        <w:t>տարում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ժըմընակ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էլի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փետի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է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գնում։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Արջը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ռաստ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է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գալի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հետը</w:t>
      </w:r>
      <w:r w:rsidRPr="000C75BD">
        <w:rPr>
          <w:rFonts w:ascii="Sylfaen" w:eastAsia="Times New Roman" w:hAnsi="Sylfaen" w:cs="Arial"/>
          <w:lang w:val="hy-AM"/>
        </w:rPr>
        <w:t xml:space="preserve">, </w:t>
      </w:r>
      <w:r w:rsidRPr="000C75BD">
        <w:rPr>
          <w:rFonts w:ascii="Sylfaen" w:eastAsia="Times New Roman" w:hAnsi="Sylfaen" w:cs="Sylfaen"/>
          <w:lang w:val="hy-AM"/>
        </w:rPr>
        <w:t>ասում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ա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տերտերին</w:t>
      </w:r>
      <w:r w:rsidRPr="000C75BD">
        <w:rPr>
          <w:rFonts w:ascii="Sylfaen" w:eastAsia="Times New Roman" w:hAnsi="Sylfaen" w:cs="Arial"/>
          <w:lang w:val="hy-AM"/>
        </w:rPr>
        <w:t xml:space="preserve">, </w:t>
      </w:r>
      <w:r w:rsidRPr="000C75BD">
        <w:rPr>
          <w:rFonts w:ascii="Sylfaen" w:eastAsia="Times New Roman" w:hAnsi="Sylfaen" w:cs="Sylfaen"/>
          <w:lang w:val="hy-AM"/>
        </w:rPr>
        <w:t>թե</w:t>
      </w:r>
      <w:r w:rsidRPr="000C75BD">
        <w:rPr>
          <w:rFonts w:ascii="Sylfaen" w:eastAsia="Times New Roman" w:hAnsi="Sylfaen" w:cs="Arial"/>
          <w:lang w:val="hy-AM"/>
        </w:rPr>
        <w:t xml:space="preserve">.— </w:t>
      </w:r>
      <w:r w:rsidRPr="000C75BD">
        <w:rPr>
          <w:rFonts w:ascii="Sylfaen" w:eastAsia="Times New Roman" w:hAnsi="Sylfaen" w:cs="Sylfaen"/>
          <w:lang w:val="hy-AM"/>
        </w:rPr>
        <w:t>Դու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խի՞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չի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էկար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ժըմընակին</w:t>
      </w:r>
      <w:r w:rsidRPr="000C75BD">
        <w:rPr>
          <w:rFonts w:ascii="Sylfaen" w:eastAsia="Times New Roman" w:hAnsi="Sylfaen" w:cs="Tahoma"/>
          <w:lang w:val="hy-AM"/>
        </w:rPr>
        <w:t>։</w:t>
      </w:r>
    </w:p>
    <w:p w14:paraId="22F099AF" w14:textId="77777777" w:rsidR="00B74F08" w:rsidRPr="000C75BD" w:rsidRDefault="00B74F08" w:rsidP="00B74F08">
      <w:pPr>
        <w:pStyle w:val="ac"/>
        <w:rPr>
          <w:rFonts w:ascii="Sylfaen" w:eastAsia="Times New Roman" w:hAnsi="Sylfaen" w:cs="Arial"/>
          <w:lang w:val="hy-AM"/>
        </w:rPr>
      </w:pPr>
      <w:r w:rsidRPr="000C75BD">
        <w:rPr>
          <w:rFonts w:ascii="Sylfaen" w:eastAsia="Times New Roman" w:hAnsi="Sylfaen" w:cs="Sylfaen"/>
          <w:lang w:val="hy-AM"/>
        </w:rPr>
        <w:t>Տերտերը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ասում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ա</w:t>
      </w:r>
      <w:r w:rsidRPr="000C75BD">
        <w:rPr>
          <w:rFonts w:ascii="Sylfaen" w:eastAsia="Times New Roman" w:hAnsi="Sylfaen" w:cs="Arial"/>
          <w:lang w:val="hy-AM"/>
        </w:rPr>
        <w:t xml:space="preserve">.— </w:t>
      </w:r>
      <w:r w:rsidRPr="000C75BD">
        <w:rPr>
          <w:rFonts w:ascii="Sylfaen" w:eastAsia="Times New Roman" w:hAnsi="Sylfaen" w:cs="Sylfaen"/>
          <w:lang w:val="hy-AM"/>
        </w:rPr>
        <w:t>Մոռացա</w:t>
      </w:r>
      <w:r w:rsidRPr="000C75BD">
        <w:rPr>
          <w:rFonts w:ascii="Sylfaen" w:eastAsia="Times New Roman" w:hAnsi="Sylfaen" w:cs="Tahoma"/>
          <w:lang w:val="hy-AM"/>
        </w:rPr>
        <w:t>։</w:t>
      </w:r>
    </w:p>
    <w:p w14:paraId="03448414" w14:textId="77777777" w:rsidR="00B74F08" w:rsidRPr="000C75BD" w:rsidRDefault="00B74F08" w:rsidP="00B74F08">
      <w:pPr>
        <w:pStyle w:val="ac"/>
        <w:rPr>
          <w:rFonts w:ascii="Sylfaen" w:eastAsia="Times New Roman" w:hAnsi="Sylfaen" w:cs="Arial"/>
          <w:lang w:val="hy-AM"/>
        </w:rPr>
      </w:pPr>
      <w:r w:rsidRPr="000C75BD">
        <w:rPr>
          <w:rFonts w:ascii="Sylfaen" w:eastAsia="Times New Roman" w:hAnsi="Sylfaen" w:cs="Sylfaen"/>
          <w:lang w:val="hy-AM"/>
        </w:rPr>
        <w:t>Արջը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ասում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ա</w:t>
      </w:r>
      <w:r w:rsidRPr="000C75BD">
        <w:rPr>
          <w:rFonts w:ascii="Sylfaen" w:eastAsia="Times New Roman" w:hAnsi="Sylfaen" w:cs="Arial"/>
          <w:lang w:val="hy-AM"/>
        </w:rPr>
        <w:t xml:space="preserve">.— </w:t>
      </w:r>
      <w:r w:rsidRPr="000C75BD">
        <w:rPr>
          <w:rFonts w:ascii="Sylfaen" w:eastAsia="Times New Roman" w:hAnsi="Sylfaen" w:cs="Sylfaen"/>
          <w:lang w:val="hy-AM"/>
        </w:rPr>
        <w:t>Ա՜յ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հիմի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խո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էկել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էս</w:t>
      </w:r>
      <w:r w:rsidRPr="000C75BD">
        <w:rPr>
          <w:rFonts w:ascii="Sylfaen" w:eastAsia="Times New Roman" w:hAnsi="Sylfaen" w:cs="Arial"/>
          <w:lang w:val="hy-AM"/>
        </w:rPr>
        <w:t xml:space="preserve">, </w:t>
      </w:r>
      <w:r w:rsidRPr="000C75BD">
        <w:rPr>
          <w:rFonts w:ascii="Sylfaen" w:eastAsia="Times New Roman" w:hAnsi="Sylfaen" w:cs="Sylfaen"/>
          <w:lang w:val="hy-AM"/>
        </w:rPr>
        <w:t>տղեդ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տար</w:t>
      </w:r>
      <w:r w:rsidRPr="000C75BD">
        <w:rPr>
          <w:rFonts w:ascii="Sylfaen" w:eastAsia="Times New Roman" w:hAnsi="Sylfaen" w:cs="Arial"/>
          <w:lang w:val="hy-AM"/>
        </w:rPr>
        <w:t xml:space="preserve">, </w:t>
      </w:r>
      <w:r w:rsidRPr="000C75BD">
        <w:rPr>
          <w:rFonts w:ascii="Sylfaen" w:eastAsia="Times New Roman" w:hAnsi="Sylfaen" w:cs="Sylfaen"/>
          <w:lang w:val="hy-AM"/>
        </w:rPr>
        <w:t>չէ՝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քո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վերջն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է</w:t>
      </w:r>
      <w:r w:rsidRPr="000C75BD">
        <w:rPr>
          <w:rFonts w:ascii="Sylfaen" w:eastAsia="Times New Roman" w:hAnsi="Sylfaen" w:cs="Tahoma"/>
          <w:lang w:val="hy-AM"/>
        </w:rPr>
        <w:t>։</w:t>
      </w:r>
    </w:p>
    <w:p w14:paraId="768B9AE6" w14:textId="77777777" w:rsidR="00B74F08" w:rsidRPr="000C75BD" w:rsidRDefault="00B74F08" w:rsidP="00B74F08">
      <w:pPr>
        <w:pStyle w:val="ac"/>
        <w:rPr>
          <w:rFonts w:ascii="Sylfaen" w:eastAsia="Times New Roman" w:hAnsi="Sylfaen" w:cs="Arial"/>
          <w:lang w:val="hy-AM"/>
        </w:rPr>
      </w:pPr>
      <w:r w:rsidRPr="000C75BD">
        <w:rPr>
          <w:rFonts w:ascii="Sylfaen" w:eastAsia="Times New Roman" w:hAnsi="Sylfaen" w:cs="Sylfaen"/>
          <w:lang w:val="hy-AM"/>
        </w:rPr>
        <w:t>Տերտերն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էլ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իրան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տղին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վերցնում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ա</w:t>
      </w:r>
      <w:r w:rsidRPr="000C75BD">
        <w:rPr>
          <w:rFonts w:ascii="Sylfaen" w:eastAsia="Times New Roman" w:hAnsi="Sylfaen" w:cs="Arial"/>
          <w:lang w:val="hy-AM"/>
        </w:rPr>
        <w:t xml:space="preserve">, </w:t>
      </w:r>
      <w:r w:rsidRPr="000C75BD">
        <w:rPr>
          <w:rFonts w:ascii="Sylfaen" w:eastAsia="Times New Roman" w:hAnsi="Sylfaen" w:cs="Sylfaen"/>
          <w:lang w:val="hy-AM"/>
        </w:rPr>
        <w:t>տանում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իրան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տունը</w:t>
      </w:r>
      <w:r w:rsidRPr="000C75BD">
        <w:rPr>
          <w:rFonts w:ascii="Sylfaen" w:eastAsia="Times New Roman" w:hAnsi="Sylfaen" w:cs="Tahoma"/>
          <w:lang w:val="hy-AM"/>
        </w:rPr>
        <w:t>։</w:t>
      </w:r>
    </w:p>
    <w:p w14:paraId="64C26D21" w14:textId="77777777" w:rsidR="00B74F08" w:rsidRPr="000C75BD" w:rsidRDefault="00B74F08" w:rsidP="00B74F08">
      <w:pPr>
        <w:pStyle w:val="ac"/>
        <w:rPr>
          <w:rFonts w:ascii="Sylfaen" w:eastAsia="Times New Roman" w:hAnsi="Sylfaen" w:cs="Arial"/>
          <w:lang w:val="hy-AM"/>
        </w:rPr>
      </w:pPr>
      <w:r w:rsidRPr="000C75BD">
        <w:rPr>
          <w:rFonts w:ascii="Sylfaen" w:eastAsia="Times New Roman" w:hAnsi="Sylfaen" w:cs="Sylfaen"/>
          <w:lang w:val="hy-AM"/>
        </w:rPr>
        <w:t>Տերտերը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իրան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տանը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էդ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տղին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պահպանում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ա</w:t>
      </w:r>
      <w:r w:rsidRPr="000C75BD">
        <w:rPr>
          <w:rFonts w:ascii="Sylfaen" w:eastAsia="Times New Roman" w:hAnsi="Sylfaen" w:cs="Arial"/>
          <w:lang w:val="hy-AM"/>
        </w:rPr>
        <w:t xml:space="preserve">. </w:t>
      </w:r>
      <w:r w:rsidRPr="000C75BD">
        <w:rPr>
          <w:rFonts w:ascii="Sylfaen" w:eastAsia="Times New Roman" w:hAnsi="Sylfaen" w:cs="Sylfaen"/>
          <w:lang w:val="hy-AM"/>
        </w:rPr>
        <w:t>էդ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տղեն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շուտով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մեծանում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ա</w:t>
      </w:r>
      <w:r w:rsidRPr="000C75BD">
        <w:rPr>
          <w:rFonts w:ascii="Sylfaen" w:eastAsia="Times New Roman" w:hAnsi="Sylfaen" w:cs="Arial"/>
          <w:lang w:val="hy-AM"/>
        </w:rPr>
        <w:t xml:space="preserve">, </w:t>
      </w:r>
      <w:r w:rsidRPr="000C75BD">
        <w:rPr>
          <w:rFonts w:ascii="Sylfaen" w:eastAsia="Times New Roman" w:hAnsi="Sylfaen" w:cs="Sylfaen"/>
          <w:lang w:val="hy-AM"/>
        </w:rPr>
        <w:t>նա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գնում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ա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երեխանց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հետ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դռանը</w:t>
      </w:r>
      <w:r w:rsidRPr="000C75BD">
        <w:rPr>
          <w:rFonts w:ascii="Sylfaen" w:eastAsia="Times New Roman" w:hAnsi="Sylfaen" w:cs="Arial"/>
          <w:lang w:val="hy-AM"/>
        </w:rPr>
        <w:t xml:space="preserve"> </w:t>
      </w:r>
      <w:r w:rsidRPr="000C75BD">
        <w:rPr>
          <w:rFonts w:ascii="Sylfaen" w:eastAsia="Times New Roman" w:hAnsi="Sylfaen" w:cs="Sylfaen"/>
          <w:lang w:val="hy-AM"/>
        </w:rPr>
        <w:t>խաղալու</w:t>
      </w:r>
      <w:r w:rsidRPr="000C75BD">
        <w:rPr>
          <w:rFonts w:ascii="Sylfaen" w:eastAsia="Times New Roman" w:hAnsi="Sylfaen" w:cs="Tahoma"/>
          <w:lang w:val="hy-AM"/>
        </w:rPr>
        <w:t>։</w:t>
      </w:r>
    </w:p>
    <w:p w14:paraId="11E17A69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հարևան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երեխանց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կոտրում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էրեխեքր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տներումը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հայրներին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221C572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հայրները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էրեխանցը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մյուս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ոտներուդ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կուռներուդ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պատժենք</w:t>
      </w:r>
      <w:r w:rsidRPr="000C75BD">
        <w:rPr>
          <w:rFonts w:ascii="Sylfaen" w:hAnsi="Sylfaen" w:cs="Arial"/>
          <w:lang w:val="hy-AM"/>
        </w:rPr>
        <w:t>:</w:t>
      </w:r>
    </w:p>
    <w:p w14:paraId="34A05BD7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անելու։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սկսում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թակիլը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կուռներուն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կոտրատել</w:t>
      </w:r>
      <w:r w:rsidRPr="000C75BD">
        <w:rPr>
          <w:rFonts w:ascii="Sylfaen" w:hAnsi="Sylfaen" w:cs="Tahoma"/>
          <w:lang w:val="hy-AM"/>
        </w:rPr>
        <w:t>։</w:t>
      </w:r>
    </w:p>
    <w:p w14:paraId="06F00E24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Էրեխեքը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հայրներին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Tahoma"/>
          <w:lang w:val="hy-AM"/>
        </w:rPr>
        <w:t>։</w:t>
      </w:r>
    </w:p>
    <w:p w14:paraId="425B360C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Հայրները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տերտերությունդ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օղպաթները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հեռացրու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գեղիցը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հեռացիր</w:t>
      </w:r>
      <w:r w:rsidRPr="000C75BD">
        <w:rPr>
          <w:rFonts w:ascii="Sylfaen" w:hAnsi="Sylfaen" w:cs="Tahoma"/>
          <w:lang w:val="hy-AM"/>
        </w:rPr>
        <w:t>։</w:t>
      </w:r>
    </w:p>
    <w:p w14:paraId="40354253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միտքն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որթի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ժողովուրդը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հեռացնում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Tahoma"/>
          <w:lang w:val="hy-AM"/>
        </w:rPr>
        <w:t>։</w:t>
      </w:r>
    </w:p>
    <w:p w14:paraId="563E4D6E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պատճառով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հեռացնում</w:t>
      </w:r>
      <w:r w:rsidRPr="000C75BD">
        <w:rPr>
          <w:rFonts w:ascii="Sylfaen" w:hAnsi="Sylfaen" w:cs="Tahoma"/>
          <w:lang w:val="hy-AM"/>
        </w:rPr>
        <w:t>։</w:t>
      </w:r>
    </w:p>
    <w:p w14:paraId="2F2D68A7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Տերտերն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հարևանց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էրեխաների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եղեր</w:t>
      </w:r>
      <w:r w:rsidRPr="000C75BD">
        <w:rPr>
          <w:rFonts w:ascii="Sylfaen" w:hAnsi="Sylfaen" w:cs="Tahoma"/>
          <w:lang w:val="hy-AM"/>
        </w:rPr>
        <w:t>։</w:t>
      </w:r>
    </w:p>
    <w:p w14:paraId="7C149386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Տերտերն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հեռացիր</w:t>
      </w:r>
      <w:r w:rsidRPr="000C75BD">
        <w:rPr>
          <w:rFonts w:ascii="Sylfaen" w:hAnsi="Sylfaen" w:cs="Tahoma"/>
          <w:lang w:val="hy-AM"/>
        </w:rPr>
        <w:t>։</w:t>
      </w:r>
    </w:p>
    <w:p w14:paraId="3C6C791C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փտանոց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չալիկ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կապի</w:t>
      </w:r>
      <w:r w:rsidRPr="000C75BD">
        <w:rPr>
          <w:rFonts w:ascii="Sylfaen" w:hAnsi="Sylfaen" w:cs="Tahoma"/>
          <w:lang w:val="hy-AM"/>
        </w:rPr>
        <w:t>։</w:t>
      </w:r>
    </w:p>
    <w:p w14:paraId="286F03B6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Տերտերը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Tahoma"/>
          <w:lang w:val="hy-AM"/>
        </w:rPr>
        <w:t>։</w:t>
      </w:r>
    </w:p>
    <w:p w14:paraId="45EE1D1B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փտանոց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չոմբախը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կապի</w:t>
      </w:r>
      <w:r w:rsidRPr="000C75BD">
        <w:rPr>
          <w:rFonts w:ascii="Sylfaen" w:hAnsi="Sylfaen" w:cs="Tahoma"/>
          <w:lang w:val="hy-AM"/>
        </w:rPr>
        <w:t>։</w:t>
      </w:r>
    </w:p>
    <w:p w14:paraId="5ADF734B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փտանոց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չոմբախը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շինում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Tahoma"/>
          <w:lang w:val="hy-AM"/>
        </w:rPr>
        <w:t>։</w:t>
      </w:r>
    </w:p>
    <w:p w14:paraId="4956DFF5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աղքատ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սելով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լուծ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եզնով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լուծ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աղքատ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Tahoma"/>
          <w:lang w:val="hy-AM"/>
        </w:rPr>
        <w:t>։</w:t>
      </w:r>
    </w:p>
    <w:p w14:paraId="24DAA06F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աղքատ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ընչո՞ւ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լացես</w:t>
      </w:r>
      <w:r w:rsidRPr="000C75BD">
        <w:rPr>
          <w:rFonts w:ascii="Sylfaen" w:hAnsi="Sylfaen" w:cs="Tahoma"/>
          <w:lang w:val="hy-AM"/>
        </w:rPr>
        <w:t>։</w:t>
      </w:r>
    </w:p>
    <w:p w14:paraId="72498169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Աղքատ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տանեմ</w:t>
      </w:r>
      <w:r w:rsidRPr="000C75BD">
        <w:rPr>
          <w:rFonts w:ascii="Sylfaen" w:hAnsi="Sylfaen" w:cs="Arial"/>
          <w:lang w:val="hy-AM"/>
        </w:rPr>
        <w:t>,</w:t>
      </w:r>
    </w:p>
    <w:p w14:paraId="08F6971A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հուշապներին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շոմբախով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սատկում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>:</w:t>
      </w:r>
    </w:p>
    <w:p w14:paraId="770F80F5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Գեղացոց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հուշապներին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ըժում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կկորցնեք</w:t>
      </w:r>
      <w:r w:rsidRPr="000C75BD">
        <w:rPr>
          <w:rFonts w:ascii="Sylfaen" w:hAnsi="Sylfaen" w:cs="Arial"/>
          <w:lang w:val="hy-AM"/>
        </w:rPr>
        <w:t>:</w:t>
      </w:r>
    </w:p>
    <w:p w14:paraId="28D31FE8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Ըժում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>:</w:t>
      </w:r>
    </w:p>
    <w:p w14:paraId="467BC625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ծառերից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ճյուղը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կոտրատի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ծառերը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տակռնով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>:</w:t>
      </w:r>
    </w:p>
    <w:p w14:paraId="156D627E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Հունա՜ր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հունա՜ր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հունար</w:t>
      </w:r>
      <w:r w:rsidRPr="000C75BD">
        <w:rPr>
          <w:rFonts w:ascii="Sylfaen" w:hAnsi="Sylfaen" w:cs="Arial"/>
          <w:lang w:val="hy-AM"/>
        </w:rPr>
        <w:t>:</w:t>
      </w:r>
    </w:p>
    <w:p w14:paraId="20684894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կոտրատողը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Հունար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հունար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հունար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հուշապներին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լծել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տարել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հունար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:</w:t>
      </w:r>
    </w:p>
    <w:p w14:paraId="5BB51035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կաղբերանա՞ս</w:t>
      </w:r>
      <w:r w:rsidRPr="000C75BD">
        <w:rPr>
          <w:rFonts w:ascii="Sylfaen" w:hAnsi="Sylfaen" w:cs="Tahoma"/>
          <w:lang w:val="hy-AM"/>
        </w:rPr>
        <w:t>։</w:t>
      </w:r>
    </w:p>
    <w:p w14:paraId="4C3BB52B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Ծառը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տըկռապոկ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Ինչպես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կաղբերանամ</w:t>
      </w:r>
      <w:r w:rsidRPr="000C75BD">
        <w:rPr>
          <w:rFonts w:ascii="Sylfaen" w:hAnsi="Sylfaen" w:cs="Arial"/>
          <w:lang w:val="hy-AM"/>
        </w:rPr>
        <w:t>:</w:t>
      </w:r>
    </w:p>
    <w:p w14:paraId="29A20C63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Դեհ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չըլինք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ըլենք</w:t>
      </w:r>
      <w:r w:rsidRPr="000C75BD">
        <w:rPr>
          <w:rFonts w:ascii="Sylfaen" w:hAnsi="Sylfaen" w:cs="Arial"/>
          <w:lang w:val="hy-AM"/>
        </w:rPr>
        <w:t>:</w:t>
      </w:r>
    </w:p>
    <w:p w14:paraId="48C1FCAB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550709A1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նըստած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Tahoma"/>
          <w:lang w:val="hy-AM"/>
        </w:rPr>
        <w:t>։</w:t>
      </w:r>
    </w:p>
    <w:p w14:paraId="0A0959B5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Հունա՜ր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հունա՜ր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հունար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շալակել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3C31DAB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շալակող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Հունա՜ր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հունա՜ր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հունար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հուշապներին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լծել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տարել</w:t>
      </w:r>
      <w:r w:rsidRPr="000C75BD">
        <w:rPr>
          <w:rFonts w:ascii="Sylfaen" w:hAnsi="Sylfaen" w:cs="Tahoma"/>
          <w:lang w:val="hy-AM"/>
        </w:rPr>
        <w:t>։</w:t>
      </w:r>
    </w:p>
    <w:p w14:paraId="0F55E358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կաղբերանա՞ս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Tahoma"/>
          <w:lang w:val="hy-AM"/>
        </w:rPr>
        <w:t>։</w:t>
      </w:r>
    </w:p>
    <w:p w14:paraId="6CFF5F9D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շալակողն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 w:cs="Tahoma"/>
          <w:lang w:val="hy-AM"/>
        </w:rPr>
        <w:t>։</w:t>
      </w:r>
    </w:p>
    <w:p w14:paraId="1C03F02A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5E2144E9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վերանա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Tahoma"/>
          <w:lang w:val="hy-AM"/>
        </w:rPr>
        <w:t>։</w:t>
      </w:r>
    </w:p>
    <w:p w14:paraId="3D5D8DB0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իրիկունը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ըդտեղը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կառավարում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ըտանք։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մսլահաթ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կերակուր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ճրագ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վառենք</w:t>
      </w:r>
      <w:r w:rsidRPr="000C75BD">
        <w:rPr>
          <w:rFonts w:ascii="Sylfaen" w:hAnsi="Sylfaen" w:cs="Tahoma"/>
          <w:lang w:val="hy-AM"/>
        </w:rPr>
        <w:t>։</w:t>
      </w:r>
    </w:p>
    <w:p w14:paraId="49117A1F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ընկնենք</w:t>
      </w:r>
      <w:r w:rsidRPr="000C75BD">
        <w:rPr>
          <w:rFonts w:ascii="Sylfaen" w:hAnsi="Sylfaen" w:cs="Tahoma"/>
          <w:lang w:val="hy-AM"/>
        </w:rPr>
        <w:t>։</w:t>
      </w:r>
    </w:p>
    <w:p w14:paraId="3E86C14B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շալակողին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կա՛ց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կերակուրներ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կեփես</w:t>
      </w:r>
      <w:r w:rsidRPr="000C75BD">
        <w:rPr>
          <w:rFonts w:ascii="Sylfaen" w:hAnsi="Sylfaen" w:cs="Tahoma"/>
          <w:lang w:val="hy-AM"/>
        </w:rPr>
        <w:t>։</w:t>
      </w:r>
    </w:p>
    <w:p w14:paraId="52B21F67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հորսի</w:t>
      </w:r>
      <w:r w:rsidRPr="000C75BD">
        <w:rPr>
          <w:rFonts w:ascii="Sylfaen" w:hAnsi="Sylfaen" w:cs="Tahoma"/>
          <w:lang w:val="hy-AM"/>
        </w:rPr>
        <w:t>։</w:t>
      </w:r>
    </w:p>
    <w:p w14:paraId="166BA55C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Իրիկունը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շալակող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տղերքը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ուտեն</w:t>
      </w:r>
      <w:r w:rsidRPr="000C75BD">
        <w:rPr>
          <w:rFonts w:ascii="Sylfaen" w:hAnsi="Sylfaen" w:cs="Tahoma"/>
          <w:lang w:val="hy-AM"/>
        </w:rPr>
        <w:t>։</w:t>
      </w:r>
    </w:p>
    <w:p w14:paraId="3AB38653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ժըմընակը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պոչով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խփեց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նղավեց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իժում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տղերքը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իրիկունը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ո՛չ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ճրագ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Tahoma"/>
          <w:lang w:val="hy-AM"/>
        </w:rPr>
        <w:t>։</w:t>
      </w:r>
    </w:p>
    <w:p w14:paraId="1434F812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Պա՜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ճրագ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պատրաստե</w:t>
      </w:r>
      <w:r w:rsidRPr="000C75BD">
        <w:rPr>
          <w:rFonts w:ascii="Sylfaen" w:hAnsi="Sylfaen" w:cs="Tahoma"/>
          <w:lang w:val="hy-AM"/>
        </w:rPr>
        <w:t>։</w:t>
      </w:r>
    </w:p>
    <w:p w14:paraId="4F1D7CD1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շալակող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հիվանդացա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չկարողացա</w:t>
      </w:r>
      <w:r w:rsidRPr="000C75BD">
        <w:rPr>
          <w:rFonts w:ascii="Sylfaen" w:hAnsi="Sylfaen" w:cs="Tahoma"/>
          <w:lang w:val="hy-AM"/>
        </w:rPr>
        <w:t>։</w:t>
      </w:r>
    </w:p>
    <w:p w14:paraId="394A3332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Ծառ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կոտրատող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պատրաստի</w:t>
      </w:r>
      <w:r w:rsidRPr="000C75BD">
        <w:rPr>
          <w:rFonts w:ascii="Sylfaen" w:hAnsi="Sylfaen" w:cs="Tahoma"/>
          <w:lang w:val="hy-AM"/>
        </w:rPr>
        <w:t>։</w:t>
      </w:r>
    </w:p>
    <w:p w14:paraId="6E9AD3C3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Ըժում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ըժում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ջարդողի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երեսին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նղավեց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կերակուրնին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Tahoma"/>
          <w:lang w:val="hy-AM"/>
        </w:rPr>
        <w:t>։</w:t>
      </w:r>
    </w:p>
    <w:p w14:paraId="44BACE6F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Էկան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իրիկուն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շալակողն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հիվանդ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D8E560F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Tahoma"/>
          <w:lang w:val="hy-AM"/>
        </w:rPr>
        <w:t>։</w:t>
      </w:r>
    </w:p>
    <w:p w14:paraId="68886034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Հիվանդ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52DF942A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պիտիմ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կերակուրները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պատրաստեմ</w:t>
      </w:r>
      <w:r w:rsidRPr="000C75BD">
        <w:rPr>
          <w:rFonts w:ascii="Sylfaen" w:hAnsi="Sylfaen" w:cs="Tahoma"/>
          <w:lang w:val="hy-AM"/>
        </w:rPr>
        <w:t>։</w:t>
      </w:r>
    </w:p>
    <w:p w14:paraId="6643F0F6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երկուսը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հանդը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մըտավ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խփի։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շըլընքին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խփեց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չոմբախով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ըժում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պըսպըսալի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ծակիցը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երեսին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նղավեց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ըժում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սըհաթից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թոթաշմիշ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Tahoma"/>
          <w:lang w:val="hy-AM"/>
        </w:rPr>
        <w:t>։</w:t>
      </w:r>
    </w:p>
    <w:p w14:paraId="5780082C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Իրիկունը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շալակողը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տըկռապոկ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ճրագ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վառած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կերակուրը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ֆեքսուղ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ըժում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խոչաղ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ճրագ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վառել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հիվանդացել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չիս</w:t>
      </w:r>
      <w:r w:rsidRPr="000C75BD">
        <w:rPr>
          <w:rFonts w:ascii="Sylfaen" w:hAnsi="Sylfaen" w:cs="Tahoma"/>
          <w:lang w:val="hy-AM"/>
        </w:rPr>
        <w:t>։</w:t>
      </w:r>
    </w:p>
    <w:p w14:paraId="65C67505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Էկեք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Tahoma"/>
          <w:lang w:val="hy-AM"/>
        </w:rPr>
        <w:t>։</w:t>
      </w:r>
    </w:p>
    <w:p w14:paraId="09843662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հիվանդացրելիս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 w:cs="Tahoma"/>
          <w:lang w:val="hy-AM"/>
        </w:rPr>
        <w:t>։</w:t>
      </w:r>
    </w:p>
    <w:p w14:paraId="302700DB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տղերքը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նղավեինք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հըվանդանայինք</w:t>
      </w:r>
      <w:r w:rsidRPr="000C75BD">
        <w:rPr>
          <w:rFonts w:ascii="Sylfaen" w:hAnsi="Sylfaen" w:cs="Arial"/>
          <w:lang w:val="hy-AM"/>
        </w:rPr>
        <w:t>:</w:t>
      </w:r>
    </w:p>
    <w:p w14:paraId="63588E53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Tahoma"/>
          <w:lang w:val="hy-AM"/>
        </w:rPr>
        <w:t>։</w:t>
      </w:r>
    </w:p>
    <w:p w14:paraId="5758EBE7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տըկռապոկ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Tahoma"/>
          <w:lang w:val="hy-AM"/>
        </w:rPr>
        <w:t>։</w:t>
      </w:r>
    </w:p>
    <w:p w14:paraId="095EF063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կիսակախ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Հանեցեք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էդտեղաց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էրվեցի</w:t>
      </w:r>
      <w:r w:rsidRPr="000C75BD">
        <w:rPr>
          <w:rFonts w:ascii="Sylfaen" w:hAnsi="Sylfaen" w:cs="Arial"/>
          <w:lang w:val="hy-AM"/>
        </w:rPr>
        <w:t>:</w:t>
      </w:r>
    </w:p>
    <w:p w14:paraId="1A38B5EC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0CA7DBCE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Թոկը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մեջքիս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կապեցեք</w:t>
      </w:r>
      <w:r w:rsidRPr="000C75BD">
        <w:rPr>
          <w:rFonts w:ascii="Sylfaen" w:hAnsi="Sylfaen" w:cs="Arial"/>
          <w:lang w:val="hy-AM"/>
        </w:rPr>
        <w:t>:</w:t>
      </w:r>
    </w:p>
    <w:p w14:paraId="1EA822BD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Կապում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իջնելիս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էրվեցի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թողեք</w:t>
      </w:r>
      <w:r w:rsidRPr="000C75BD">
        <w:rPr>
          <w:rFonts w:ascii="Sylfaen" w:hAnsi="Sylfaen" w:cs="Arial"/>
          <w:lang w:val="hy-AM"/>
        </w:rPr>
        <w:t>:</w:t>
      </w:r>
    </w:p>
    <w:p w14:paraId="33496947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Էրվեցի՜</w:t>
      </w:r>
      <w:r w:rsidRPr="000C75BD">
        <w:rPr>
          <w:rFonts w:ascii="Sylfaen" w:hAnsi="Sylfaen" w:cs="Tahoma"/>
          <w:lang w:val="hy-AM"/>
        </w:rPr>
        <w:t>։</w:t>
      </w:r>
    </w:p>
    <w:p w14:paraId="2258A09C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, «</w:t>
      </w:r>
      <w:r w:rsidRPr="000C75BD">
        <w:rPr>
          <w:rFonts w:ascii="Sylfaen" w:hAnsi="Sylfaen" w:cs="Sylfaen"/>
          <w:lang w:val="hy-AM"/>
        </w:rPr>
        <w:t>էրվեցի՜</w:t>
      </w:r>
      <w:r w:rsidRPr="000C75BD">
        <w:rPr>
          <w:rFonts w:ascii="Sylfaen" w:hAnsi="Sylfaen" w:cs="Arial"/>
          <w:lang w:val="hy-AM"/>
        </w:rPr>
        <w:t xml:space="preserve">»,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էրվում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մոտենալում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խաթրու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կախիլ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Tahoma"/>
          <w:lang w:val="hy-AM"/>
        </w:rPr>
        <w:t>։</w:t>
      </w:r>
    </w:p>
    <w:p w14:paraId="3D165604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>:</w:t>
      </w:r>
    </w:p>
    <w:p w14:paraId="1CEEAD06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մորիցս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ծնվել</w:t>
      </w:r>
      <w:r w:rsidRPr="000C75BD">
        <w:rPr>
          <w:rFonts w:ascii="Sylfaen" w:hAnsi="Sylfaen" w:cs="Tahoma"/>
          <w:lang w:val="hy-AM"/>
        </w:rPr>
        <w:t>։</w:t>
      </w:r>
    </w:p>
    <w:p w14:paraId="0B70834B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հուշապը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սատկում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6698BFD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Թոկը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կապի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ծերգին</w:t>
      </w:r>
      <w:r w:rsidRPr="000C75BD">
        <w:rPr>
          <w:rFonts w:ascii="Sylfaen" w:hAnsi="Sylfaen" w:cs="Tahoma"/>
          <w:lang w:val="hy-AM"/>
        </w:rPr>
        <w:t>։</w:t>
      </w:r>
    </w:p>
    <w:p w14:paraId="4A2C6E82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Ծերգին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>:</w:t>
      </w:r>
    </w:p>
    <w:p w14:paraId="259845F9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Լերթում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տղերքը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Tahoma"/>
          <w:lang w:val="hy-AM"/>
        </w:rPr>
        <w:t>։</w:t>
      </w:r>
    </w:p>
    <w:p w14:paraId="5DC125A4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աղբերտինքն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կըհանեն</w:t>
      </w:r>
      <w:r w:rsidRPr="000C75BD">
        <w:rPr>
          <w:rFonts w:ascii="Sylfaen" w:hAnsi="Sylfaen" w:cs="Tahoma"/>
          <w:lang w:val="hy-AM"/>
        </w:rPr>
        <w:t>։</w:t>
      </w:r>
    </w:p>
    <w:p w14:paraId="55CDE9A8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երբոր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չախմախ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չըխմախին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կելլես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ոտներդ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ըժում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ծակովը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կհանի</w:t>
      </w:r>
      <w:r w:rsidRPr="000C75BD">
        <w:rPr>
          <w:rFonts w:ascii="Sylfaen" w:hAnsi="Sylfaen" w:cs="Tahoma"/>
          <w:lang w:val="hy-AM"/>
        </w:rPr>
        <w:t>։</w:t>
      </w:r>
    </w:p>
    <w:p w14:paraId="5789AD25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Թենց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ըլլում</w:t>
      </w:r>
      <w:r w:rsidRPr="000C75BD">
        <w:rPr>
          <w:rStyle w:val="af9"/>
        </w:rPr>
        <w:footnoteReference w:id="2"/>
      </w:r>
      <w:r w:rsidRPr="000C75BD">
        <w:rPr>
          <w:rFonts w:ascii="Sylfaen" w:hAnsi="Sylfaen" w:cs="Tahoma"/>
          <w:lang w:val="hy-AM"/>
        </w:rPr>
        <w:t>։</w:t>
      </w:r>
    </w:p>
    <w:p w14:paraId="57C4397C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, «</w:t>
      </w: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հորումը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էրթանք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1DDE2A1B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Թողում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Հանեք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հորիք</w:t>
      </w:r>
      <w:r w:rsidRPr="000C75BD">
        <w:rPr>
          <w:rFonts w:ascii="Sylfaen" w:hAnsi="Sylfaen" w:cs="Arial"/>
          <w:lang w:val="hy-AM"/>
        </w:rPr>
        <w:t xml:space="preserve">»,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>.— «</w:t>
      </w:r>
      <w:r w:rsidRPr="000C75BD">
        <w:rPr>
          <w:rFonts w:ascii="Sylfaen" w:hAnsi="Sylfaen" w:cs="Sylfaen"/>
          <w:lang w:val="hy-AM"/>
        </w:rPr>
        <w:t>Չենք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հանի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6F022266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Ղորդ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աղջիկը՝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Ծերդը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ելիր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իլանեմ՝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հանելու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3FEEA608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Ըժում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չըխմտխին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հիրուր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ուզեմ</w:t>
      </w:r>
      <w:r w:rsidRPr="000C75BD">
        <w:rPr>
          <w:rFonts w:ascii="Sylfaen" w:hAnsi="Sylfaen" w:cs="Arial"/>
          <w:lang w:val="hy-AM"/>
        </w:rPr>
        <w:t xml:space="preserve">», </w:t>
      </w:r>
      <w:r w:rsidRPr="000C75BD">
        <w:rPr>
          <w:rFonts w:ascii="Sylfaen" w:hAnsi="Sylfaen" w:cs="Sylfaen"/>
          <w:lang w:val="hy-AM"/>
        </w:rPr>
        <w:t>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է՝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կուզեմ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416447DD" w14:textId="77777777" w:rsidR="00B74F08" w:rsidRPr="000C75BD" w:rsidRDefault="00B74F08" w:rsidP="00B74F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չոմբախը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ամնեքին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խփում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սատկում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ըժում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քըցում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>:</w:t>
      </w:r>
    </w:p>
    <w:p w14:paraId="6E9DF277" w14:textId="3F25C3A6" w:rsidR="0029620A" w:rsidRDefault="00B74F08" w:rsidP="00B74F08">
      <w:r w:rsidRPr="000C75BD">
        <w:rPr>
          <w:rFonts w:ascii="Sylfaen" w:hAnsi="Sylfaen" w:cs="Sylfaen"/>
          <w:lang w:val="hy-AM"/>
        </w:rPr>
        <w:t>Ըժում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իրուբ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հ՚ուզում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Tahoma"/>
          <w:lang w:val="hy-AM"/>
        </w:rPr>
        <w:t>։</w:t>
      </w:r>
    </w:p>
    <w:sectPr w:rsidR="00296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62731" w14:textId="77777777" w:rsidR="002D54A9" w:rsidRDefault="002D54A9" w:rsidP="00B74F08">
      <w:pPr>
        <w:spacing w:after="0" w:line="240" w:lineRule="auto"/>
      </w:pPr>
      <w:r>
        <w:separator/>
      </w:r>
    </w:p>
  </w:endnote>
  <w:endnote w:type="continuationSeparator" w:id="0">
    <w:p w14:paraId="6504C095" w14:textId="77777777" w:rsidR="002D54A9" w:rsidRDefault="002D54A9" w:rsidP="00B7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8A1EA" w14:textId="77777777" w:rsidR="002D54A9" w:rsidRDefault="002D54A9" w:rsidP="00B74F08">
      <w:pPr>
        <w:spacing w:after="0" w:line="240" w:lineRule="auto"/>
      </w:pPr>
      <w:r>
        <w:separator/>
      </w:r>
    </w:p>
  </w:footnote>
  <w:footnote w:type="continuationSeparator" w:id="0">
    <w:p w14:paraId="38A103D5" w14:textId="77777777" w:rsidR="002D54A9" w:rsidRDefault="002D54A9" w:rsidP="00B74F08">
      <w:pPr>
        <w:spacing w:after="0" w:line="240" w:lineRule="auto"/>
      </w:pPr>
      <w:r>
        <w:continuationSeparator/>
      </w:r>
    </w:p>
  </w:footnote>
  <w:footnote w:id="1">
    <w:p w14:paraId="26CF9365" w14:textId="77777777" w:rsidR="00B74F08" w:rsidRPr="006B782D" w:rsidRDefault="00B74F08" w:rsidP="00B74F08">
      <w:pPr>
        <w:pStyle w:val="ac"/>
        <w:rPr>
          <w:rFonts w:ascii="Sylfaen" w:eastAsia="Times New Roman" w:hAnsi="Sylfaen" w:cs="Arial"/>
          <w:sz w:val="18"/>
          <w:szCs w:val="18"/>
          <w:lang w:val="hy-AM"/>
        </w:rPr>
      </w:pPr>
      <w:r w:rsidRPr="006B782D">
        <w:rPr>
          <w:rStyle w:val="af9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Այս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հեքիաթի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բնագրում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մատիտով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ուղղումներ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են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կատարված՝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Լոռու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բարբառին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համապատասխան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դարձնելու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համար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>—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Ծ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.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Կ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>.:</w:t>
      </w:r>
    </w:p>
    <w:p w14:paraId="0456463D" w14:textId="77777777" w:rsidR="00B74F08" w:rsidRPr="006B782D" w:rsidRDefault="00B74F08" w:rsidP="00B74F08">
      <w:pPr>
        <w:pStyle w:val="ac"/>
        <w:rPr>
          <w:rFonts w:ascii="Sylfaen" w:hAnsi="Sylfaen"/>
          <w:sz w:val="18"/>
          <w:szCs w:val="18"/>
          <w:lang w:val="hy-AM"/>
        </w:rPr>
      </w:pPr>
    </w:p>
  </w:footnote>
  <w:footnote w:id="2">
    <w:p w14:paraId="7CD13CA4" w14:textId="77777777" w:rsidR="00B74F08" w:rsidRPr="006B782D" w:rsidRDefault="00B74F08" w:rsidP="00B74F08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f9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Աղջիկը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—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.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.: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1518677">
    <w:abstractNumId w:val="0"/>
  </w:num>
  <w:num w:numId="2" w16cid:durableId="1573390384">
    <w:abstractNumId w:val="1"/>
  </w:num>
  <w:num w:numId="3" w16cid:durableId="958031461">
    <w:abstractNumId w:val="2"/>
  </w:num>
  <w:num w:numId="4" w16cid:durableId="458495368">
    <w:abstractNumId w:val="3"/>
  </w:num>
  <w:num w:numId="5" w16cid:durableId="728067008">
    <w:abstractNumId w:val="4"/>
  </w:num>
  <w:num w:numId="6" w16cid:durableId="795951473">
    <w:abstractNumId w:val="5"/>
  </w:num>
  <w:num w:numId="7" w16cid:durableId="738207122">
    <w:abstractNumId w:val="6"/>
  </w:num>
  <w:num w:numId="8" w16cid:durableId="1642229998">
    <w:abstractNumId w:val="7"/>
  </w:num>
  <w:num w:numId="9" w16cid:durableId="217404760">
    <w:abstractNumId w:val="8"/>
  </w:num>
  <w:num w:numId="10" w16cid:durableId="575408012">
    <w:abstractNumId w:val="9"/>
  </w:num>
  <w:num w:numId="11" w16cid:durableId="319239628">
    <w:abstractNumId w:val="10"/>
  </w:num>
  <w:num w:numId="12" w16cid:durableId="1303656369">
    <w:abstractNumId w:val="11"/>
  </w:num>
  <w:num w:numId="13" w16cid:durableId="501161752">
    <w:abstractNumId w:val="12"/>
  </w:num>
  <w:num w:numId="14" w16cid:durableId="2111317703">
    <w:abstractNumId w:val="13"/>
  </w:num>
  <w:num w:numId="15" w16cid:durableId="1945381478">
    <w:abstractNumId w:val="14"/>
  </w:num>
  <w:num w:numId="16" w16cid:durableId="955940032">
    <w:abstractNumId w:val="16"/>
  </w:num>
  <w:num w:numId="17" w16cid:durableId="1063141556">
    <w:abstractNumId w:val="18"/>
  </w:num>
  <w:num w:numId="18" w16cid:durableId="532379046">
    <w:abstractNumId w:val="15"/>
  </w:num>
  <w:num w:numId="19" w16cid:durableId="16759165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DB"/>
    <w:rsid w:val="00103824"/>
    <w:rsid w:val="0029620A"/>
    <w:rsid w:val="002D54A9"/>
    <w:rsid w:val="004441ED"/>
    <w:rsid w:val="006B08DB"/>
    <w:rsid w:val="007E46A3"/>
    <w:rsid w:val="00B74F08"/>
    <w:rsid w:val="00D3726D"/>
    <w:rsid w:val="00E0278C"/>
    <w:rsid w:val="00EB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D0A7"/>
  <w15:chartTrackingRefBased/>
  <w15:docId w15:val="{BDB35321-7EA9-4455-98C2-CD984888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F08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B0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0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0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08D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08D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08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08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08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08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0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0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0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0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08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08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08D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0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08D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B08DB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B74F08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B74F08"/>
    <w:rPr>
      <w:color w:val="0066CC"/>
      <w:u w:val="single"/>
    </w:rPr>
  </w:style>
  <w:style w:type="character" w:customStyle="1" w:styleId="ae">
    <w:name w:val="Сноска_"/>
    <w:basedOn w:val="a0"/>
    <w:link w:val="af"/>
    <w:rsid w:val="00B74F08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B74F0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B74F08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B74F08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B74F08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B74F08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B74F0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B74F08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B74F08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B74F08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B74F0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B74F08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B74F08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B74F0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B74F08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B74F08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B74F08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B74F08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B74F0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B74F08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B74F08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B74F08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B74F08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B74F08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B74F08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B74F08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B74F08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B74F08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B74F08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B74F08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B74F08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B74F08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B74F0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B74F08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B74F08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B74F08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B74F08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B74F08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B74F08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74F08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B74F08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B74F08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B74F0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B74F0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B74F0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B74F08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B74F08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B74F08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B74F08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B74F08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B74F08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B74F08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B74F08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B74F08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B74F08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B74F08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B74F0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B74F08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B74F08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B74F08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B74F08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B74F08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B74F08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B74F08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B74F08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B74F08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B74F08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B74F0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B74F08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B74F08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B74F08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B74F08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B74F0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B74F08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B74F08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B74F08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B74F08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B74F08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B74F0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B74F08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B74F0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B74F08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B74F08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B74F08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B74F08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B74F08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B74F08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B74F08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B74F08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B74F08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B74F08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B74F08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B74F08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B74F08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B74F08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B74F08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B74F08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B74F08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B74F0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B74F08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B74F08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B74F08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B74F08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B74F08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B74F0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B74F08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B74F08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B74F0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B74F08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B74F08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B74F08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B74F08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B74F08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B74F0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B74F08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B74F08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B74F0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B74F08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B74F08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B74F08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B74F08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B74F08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B74F08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B74F08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B74F08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B74F08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B74F08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B74F08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B74F08"/>
  </w:style>
  <w:style w:type="character" w:styleId="af9">
    <w:name w:val="footnote reference"/>
    <w:basedOn w:val="a0"/>
    <w:uiPriority w:val="99"/>
    <w:semiHidden/>
    <w:unhideWhenUsed/>
    <w:rsid w:val="00B74F08"/>
    <w:rPr>
      <w:vertAlign w:val="superscript"/>
    </w:rPr>
  </w:style>
  <w:style w:type="paragraph" w:styleId="afa">
    <w:name w:val="Normal (Web)"/>
    <w:basedOn w:val="a"/>
    <w:uiPriority w:val="99"/>
    <w:unhideWhenUsed/>
    <w:rsid w:val="00B7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B74F08"/>
  </w:style>
  <w:style w:type="character" w:customStyle="1" w:styleId="reference-text">
    <w:name w:val="reference-text"/>
    <w:basedOn w:val="a0"/>
    <w:rsid w:val="00B74F08"/>
  </w:style>
  <w:style w:type="character" w:customStyle="1" w:styleId="2d">
    <w:name w:val="Подпись к картинке (2)_"/>
    <w:basedOn w:val="a0"/>
    <w:link w:val="2e"/>
    <w:uiPriority w:val="99"/>
    <w:rsid w:val="00B74F08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B74F08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B74F0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B74F08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B74F08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B74F08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B74F08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B74F0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B74F08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B74F08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B74F08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B74F08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B74F08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B74F08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B74F08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B74F08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B74F0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B74F08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B74F08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B74F08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B74F08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B74F08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B74F08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B74F08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B74F08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B74F08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B74F08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B74F08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B74F08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B74F08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B74F08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B74F08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B74F08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B74F08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B74F0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1229</Words>
  <Characters>7010</Characters>
  <Application>Microsoft Office Word</Application>
  <DocSecurity>0</DocSecurity>
  <Lines>58</Lines>
  <Paragraphs>16</Paragraphs>
  <ScaleCrop>false</ScaleCrop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2025-05-28T12:53:00Z</dcterms:created>
  <dcterms:modified xsi:type="dcterms:W3CDTF">2025-05-28T12:53:00Z</dcterms:modified>
</cp:coreProperties>
</file>